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Exam Review Crossword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Djoser's Vizier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of prehistoric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invaded Egypt during the Middle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King that created a set of written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Oval around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and 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barrier that protected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city and nearby farmlands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Greek with the right to participate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Sickness that broke out in Athens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before written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Egyptians did to preserve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Tools, weapons, sculptures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Cracked Rosetta stone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Discovery for cooking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important farming tool used to break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with a major library that was a center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Writer of the Illiad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 stone used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Neolithic or ____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Macedonian who conquered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Ancient writing of Mesopatamia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Exam Review Crossword Part 1</dc:title>
  <dcterms:created xsi:type="dcterms:W3CDTF">2021-10-11T09:03:02Z</dcterms:created>
  <dcterms:modified xsi:type="dcterms:W3CDTF">2021-10-11T09:03:02Z</dcterms:modified>
</cp:coreProperties>
</file>