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Immigration    </w:t>
      </w:r>
      <w:r>
        <w:t xml:space="preserve">   Future    </w:t>
      </w:r>
      <w:r>
        <w:t xml:space="preserve">   Memories    </w:t>
      </w:r>
      <w:r>
        <w:t xml:space="preserve">   Progress    </w:t>
      </w:r>
      <w:r>
        <w:t xml:space="preserve">   Technology    </w:t>
      </w:r>
      <w:r>
        <w:t xml:space="preserve">   Change    </w:t>
      </w:r>
      <w:r>
        <w:t xml:space="preserve">   Culture    </w:t>
      </w:r>
      <w:r>
        <w:t xml:space="preserve">   Recount    </w:t>
      </w:r>
      <w:r>
        <w:t xml:space="preserve">   Darug    </w:t>
      </w:r>
      <w:r>
        <w:t xml:space="preserve">   Cranebrook    </w:t>
      </w:r>
      <w:r>
        <w:t xml:space="preserve">   Penrith    </w:t>
      </w:r>
      <w:r>
        <w:t xml:space="preserve">   Combewood    </w:t>
      </w:r>
      <w:r>
        <w:t xml:space="preserve">   Images    </w:t>
      </w:r>
      <w:r>
        <w:t xml:space="preserve">   Artefact    </w:t>
      </w:r>
      <w:r>
        <w:t xml:space="preserve">   Archaeology    </w:t>
      </w:r>
      <w:r>
        <w:t xml:space="preserve">   ModelA    </w:t>
      </w:r>
      <w:r>
        <w:t xml:space="preserve">   NCNS    </w:t>
      </w:r>
      <w:r>
        <w:t xml:space="preserve">   Aboriginal    </w:t>
      </w:r>
      <w:r>
        <w:t xml:space="preserve">   Colonial    </w:t>
      </w:r>
      <w:r>
        <w:t xml:space="preserve">   Braddock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Fair</dc:title>
  <dcterms:created xsi:type="dcterms:W3CDTF">2021-10-11T09:03:19Z</dcterms:created>
  <dcterms:modified xsi:type="dcterms:W3CDTF">2021-10-11T09:03:19Z</dcterms:modified>
</cp:coreProperties>
</file>