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History Famous Names Ch.13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Robert Anderson    </w:t>
      </w:r>
      <w:r>
        <w:t xml:space="preserve">   Alexander Stephen    </w:t>
      </w:r>
      <w:r>
        <w:t xml:space="preserve">   Jefferson Davis    </w:t>
      </w:r>
      <w:r>
        <w:t xml:space="preserve">   John Bell    </w:t>
      </w:r>
      <w:r>
        <w:t xml:space="preserve">   Abraham Lincoln    </w:t>
      </w:r>
      <w:r>
        <w:t xml:space="preserve">   John C. Breckinridge    </w:t>
      </w:r>
      <w:r>
        <w:t xml:space="preserve">   Robert E. Lee    </w:t>
      </w:r>
      <w:r>
        <w:t xml:space="preserve">   John Brown    </w:t>
      </w:r>
      <w:r>
        <w:t xml:space="preserve">   Roger B. Taney    </w:t>
      </w:r>
      <w:r>
        <w:t xml:space="preserve">   Dred Scott    </w:t>
      </w:r>
      <w:r>
        <w:t xml:space="preserve">   Preston Brooks    </w:t>
      </w:r>
      <w:r>
        <w:t xml:space="preserve">   Charles Sumner    </w:t>
      </w:r>
      <w:r>
        <w:t xml:space="preserve">   James Buchanan    </w:t>
      </w:r>
      <w:r>
        <w:t xml:space="preserve">   Stephen Douglas    </w:t>
      </w:r>
      <w:r>
        <w:t xml:space="preserve">   Harriet Beecher Stowe    </w:t>
      </w:r>
      <w:r>
        <w:t xml:space="preserve">   Horace Greeley    </w:t>
      </w:r>
      <w:r>
        <w:t xml:space="preserve">   William Lloyd Garrison    </w:t>
      </w:r>
      <w:r>
        <w:t xml:space="preserve">   Harriet Tubman    </w:t>
      </w:r>
      <w:r>
        <w:t xml:space="preserve">   Fredrick Douglas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Famous Names Ch.13</dc:title>
  <dcterms:created xsi:type="dcterms:W3CDTF">2021-10-11T09:02:30Z</dcterms:created>
  <dcterms:modified xsi:type="dcterms:W3CDTF">2021-10-11T09:02:30Z</dcterms:modified>
</cp:coreProperties>
</file>