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Final Crossward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the Jacobins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plays that showed true understanding of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Declaration or set of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only african nation to resist Europeans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Laws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official in command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first vaccination of Smallpox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 pardon" protested by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painted the school of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 soldiers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battle was between Europeans and Ethiopians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declared November 11,1918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revolves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to portray 3 dimensions on a flat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Coutour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Printing Press was created by...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run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civilians to hide they were bringing in supplies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battle was the first allied victory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Final Crossward </dc:title>
  <dcterms:created xsi:type="dcterms:W3CDTF">2021-10-11T09:03:04Z</dcterms:created>
  <dcterms:modified xsi:type="dcterms:W3CDTF">2021-10-11T09:03:04Z</dcterms:modified>
</cp:coreProperties>
</file>