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set aside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intentional action with the goal of bringing about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Natives Americans were left without food, clothing and shelter after their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off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that was responsible for improving work conditions, receiving higher pay with less hours, and developing Child Labor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company that dominates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Progressive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Eighth grade 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Wovoka's spiritual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migrating to the West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aside land for conservation and regulated food products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Improving what is politically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ban of the manufacturing and sale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growth of businesses, the manufacturing of goods and services, the main cause of more jobs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had goals to reduce power, improve social conditions, and clean up political corruption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cities grew rapidly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restricted to the reservations left Native Americans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President, many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his people in wars against government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signed in 1862 that allowed settlers to claim land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disagreement, or argument, usually continued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is held in June, the General is held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railroad, the telephone, electricity, the light bulb, the phonograph and moving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Final Exam Review</dc:title>
  <dcterms:created xsi:type="dcterms:W3CDTF">2021-10-11T09:02:16Z</dcterms:created>
  <dcterms:modified xsi:type="dcterms:W3CDTF">2021-10-11T09:02:16Z</dcterms:modified>
</cp:coreProperties>
</file>