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History Final Review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Freedom Riders    </w:t>
      </w:r>
      <w:r>
        <w:t xml:space="preserve">   Gay rights movement     </w:t>
      </w:r>
      <w:r>
        <w:t xml:space="preserve">   Containment    </w:t>
      </w:r>
      <w:r>
        <w:t xml:space="preserve">   Peace Corps    </w:t>
      </w:r>
      <w:r>
        <w:t xml:space="preserve">   Impeachment    </w:t>
      </w:r>
      <w:r>
        <w:t xml:space="preserve">   Sandra Day O'Connor    </w:t>
      </w:r>
      <w:r>
        <w:t xml:space="preserve">   Little Rock Nine    </w:t>
      </w:r>
      <w:r>
        <w:t xml:space="preserve">   NAFTA    </w:t>
      </w:r>
      <w:r>
        <w:t xml:space="preserve">   Seventeenth Parallel     </w:t>
      </w:r>
      <w:r>
        <w:t xml:space="preserve">   HUAC    </w:t>
      </w:r>
      <w:r>
        <w:t xml:space="preserve">   New Frontier     </w:t>
      </w:r>
      <w:r>
        <w:t xml:space="preserve">   Phyllis Schlafly    </w:t>
      </w:r>
      <w:r>
        <w:t xml:space="preserve">   Brown    </w:t>
      </w:r>
      <w:r>
        <w:t xml:space="preserve">   OPEC    </w:t>
      </w:r>
      <w:r>
        <w:t xml:space="preserve">   Reaganomics    </w:t>
      </w:r>
      <w:r>
        <w:t xml:space="preserve">   Watergate Scandal    </w:t>
      </w:r>
      <w:r>
        <w:t xml:space="preserve">   Voting Rights Act     </w:t>
      </w:r>
      <w:r>
        <w:t xml:space="preserve">   detente     </w:t>
      </w:r>
      <w:r>
        <w:t xml:space="preserve">   de jure     </w:t>
      </w:r>
      <w:r>
        <w:t xml:space="preserve">   de facto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Final Review Word Search</dc:title>
  <dcterms:created xsi:type="dcterms:W3CDTF">2021-10-11T09:02:11Z</dcterms:created>
  <dcterms:modified xsi:type="dcterms:W3CDTF">2021-10-11T09:02:11Z</dcterms:modified>
</cp:coreProperties>
</file>