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 Guilded Age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Founder of the Standard Oil Company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process of a company increasing production of goods or services called?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north america's first transcontinental railroad?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a two-part fraud that was conducted by the Union Pacific Railroad and the Crédit Mobilier of America construction company?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American business magnate who built his wealth through railroads and shipping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form of business organization in which all stages of production is good?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the American industrialist who amassed a fortune in the steel industry and then became a major philanthropist?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first federal act that outlawed monopolistic business practices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is it called when a large company control the industry or sector they were in with the ability to control the price of the goods and services they provided?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 steel making process called?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regulating railroad rates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policy of minimum governmental interference in the economic affairs of individuals and society?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Guilded Age Crossword Puzzle </dc:title>
  <dcterms:created xsi:type="dcterms:W3CDTF">2022-01-13T03:25:27Z</dcterms:created>
  <dcterms:modified xsi:type="dcterms:W3CDTF">2022-01-13T03:25:27Z</dcterms:modified>
</cp:coreProperties>
</file>