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big four    </w:t>
      </w:r>
      <w:r>
        <w:t xml:space="preserve">   Czechoslovakia    </w:t>
      </w:r>
      <w:r>
        <w:t xml:space="preserve">   disarmament    </w:t>
      </w:r>
      <w:r>
        <w:t xml:space="preserve">   Hungary    </w:t>
      </w:r>
      <w:r>
        <w:t xml:space="preserve">   mandates    </w:t>
      </w:r>
      <w:r>
        <w:t xml:space="preserve">   military sanctions    </w:t>
      </w:r>
      <w:r>
        <w:t xml:space="preserve">   Paris Peace Settlements    </w:t>
      </w:r>
      <w:r>
        <w:t xml:space="preserve">   Poland    </w:t>
      </w:r>
      <w:r>
        <w:t xml:space="preserve">   reparations    </w:t>
      </w:r>
      <w:r>
        <w:t xml:space="preserve">   Rhineland    </w:t>
      </w:r>
      <w:r>
        <w:t xml:space="preserve">   successor states    </w:t>
      </w:r>
      <w:r>
        <w:t xml:space="preserve">   Treaty of Brest-Litovsk    </w:t>
      </w:r>
      <w:r>
        <w:t xml:space="preserve">   Treaty of Neuilly    </w:t>
      </w:r>
      <w:r>
        <w:t xml:space="preserve">   Treaty of Saint-Germain    </w:t>
      </w:r>
      <w:r>
        <w:t xml:space="preserve">   Treaty of Sevres    </w:t>
      </w:r>
      <w:r>
        <w:t xml:space="preserve">   Treaty of Trianon    </w:t>
      </w:r>
      <w:r>
        <w:t xml:space="preserve">   Treaty of Versailles    </w:t>
      </w:r>
      <w:r>
        <w:t xml:space="preserve">   war guilt clause    </w:t>
      </w:r>
      <w:r>
        <w:t xml:space="preserve">   wilsons fourteen points    </w:t>
      </w:r>
      <w:r>
        <w:t xml:space="preserve">   Yugoslavia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Homework</dc:title>
  <dcterms:created xsi:type="dcterms:W3CDTF">2021-10-11T09:02:15Z</dcterms:created>
  <dcterms:modified xsi:type="dcterms:W3CDTF">2021-10-11T09:02:15Z</dcterms:modified>
</cp:coreProperties>
</file>