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History; Israel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Mandate in which thousands of Jews from Europe settled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captured in Syria and occupied by Israel during six day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Captured during six day war, in which we established a military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'Palestine Liberation Organization'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that some Jews must have a country of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'Collective Farms'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Prime Minister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peace treaty between Israel and Egypt issued from these talks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 Arab nations invaded territory in former Palestinian mandate following our announcement of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 written in 1917 saying Great Britain would accept Jewish Immigration into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Peninsula captured during Suez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over the Suez Canal.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History; Israel Terms</dc:title>
  <dcterms:created xsi:type="dcterms:W3CDTF">2021-10-11T09:04:29Z</dcterms:created>
  <dcterms:modified xsi:type="dcterms:W3CDTF">2021-10-11T09:04:29Z</dcterms:modified>
</cp:coreProperties>
</file>