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 Key Words And Time Periods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Normans    </w:t>
      </w:r>
      <w:r>
        <w:t xml:space="preserve">   Romans    </w:t>
      </w:r>
      <w:r>
        <w:t xml:space="preserve">   Vikings    </w:t>
      </w:r>
      <w:r>
        <w:t xml:space="preserve">   World War Two    </w:t>
      </w:r>
      <w:r>
        <w:t xml:space="preserve">   World War One    </w:t>
      </w:r>
      <w:r>
        <w:t xml:space="preserve">   Georgians    </w:t>
      </w:r>
      <w:r>
        <w:t xml:space="preserve">   Victorians    </w:t>
      </w:r>
      <w:r>
        <w:t xml:space="preserve">   Stuarts    </w:t>
      </w:r>
      <w:r>
        <w:t xml:space="preserve">   Tudors    </w:t>
      </w:r>
      <w:r>
        <w:t xml:space="preserve">   Incas    </w:t>
      </w:r>
      <w:r>
        <w:t xml:space="preserve">   Aztecs    </w:t>
      </w:r>
      <w:r>
        <w:t xml:space="preserve">   Anglo Saxons    </w:t>
      </w:r>
      <w:r>
        <w:t xml:space="preserve">   Middle Ages    </w:t>
      </w:r>
      <w:r>
        <w:t xml:space="preserve">   Greeks    </w:t>
      </w:r>
      <w:r>
        <w:t xml:space="preserve">   Egyptians    </w:t>
      </w:r>
      <w:r>
        <w:t xml:space="preserve">   Changes    </w:t>
      </w:r>
      <w:r>
        <w:t xml:space="preserve">   Continuity    </w:t>
      </w:r>
      <w:r>
        <w:t xml:space="preserve">   Millenium    </w:t>
      </w:r>
      <w:r>
        <w:t xml:space="preserve">   Chronology    </w:t>
      </w:r>
      <w:r>
        <w:t xml:space="preserve">   Century    </w:t>
      </w:r>
      <w:r>
        <w:t xml:space="preserve">   Decade    </w:t>
      </w:r>
      <w:r>
        <w:t xml:space="preserve">   AD    </w:t>
      </w:r>
      <w:r>
        <w:t xml:space="preserve">   BC    </w:t>
      </w:r>
      <w:r>
        <w:t xml:space="preserve">   Bias    </w:t>
      </w:r>
      <w:r>
        <w:t xml:space="preserve">   Source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Key Words And Time Periods</dc:title>
  <dcterms:created xsi:type="dcterms:W3CDTF">2021-10-11T09:03:14Z</dcterms:created>
  <dcterms:modified xsi:type="dcterms:W3CDTF">2021-10-11T09:03:14Z</dcterms:modified>
</cp:coreProperties>
</file>