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mistakes    </w:t>
      </w:r>
      <w:r>
        <w:t xml:space="preserve">   society    </w:t>
      </w:r>
      <w:r>
        <w:t xml:space="preserve">   maps    </w:t>
      </w:r>
      <w:r>
        <w:t xml:space="preserve">   Exploring    </w:t>
      </w:r>
      <w:r>
        <w:t xml:space="preserve">   Europe    </w:t>
      </w:r>
      <w:r>
        <w:t xml:space="preserve">   Crusades    </w:t>
      </w:r>
      <w:r>
        <w:t xml:space="preserve">   RomanEmpire    </w:t>
      </w:r>
      <w:r>
        <w:t xml:space="preserve">   Medieval    </w:t>
      </w:r>
      <w:r>
        <w:t xml:space="preserve">   barbarians    </w:t>
      </w:r>
      <w:r>
        <w:t xml:space="preserve">   power    </w:t>
      </w:r>
      <w:r>
        <w:t xml:space="preserve">   religion    </w:t>
      </w:r>
      <w:r>
        <w:t xml:space="preserve">   war    </w:t>
      </w:r>
      <w:r>
        <w:t xml:space="preserve">   Blackplague    </w:t>
      </w:r>
      <w:r>
        <w:t xml:space="preserve">   Kings    </w:t>
      </w:r>
      <w:r>
        <w:t xml:space="preserve">   Queens    </w:t>
      </w:r>
      <w:r>
        <w:t xml:space="preserve">   History    </w:t>
      </w:r>
      <w:r>
        <w:t xml:space="preserve">   Feudal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Knowledge</dc:title>
  <dcterms:created xsi:type="dcterms:W3CDTF">2021-10-11T09:03:07Z</dcterms:created>
  <dcterms:modified xsi:type="dcterms:W3CDTF">2021-10-11T09:03:07Z</dcterms:modified>
</cp:coreProperties>
</file>