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distinct ways of governing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Greek gods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patriarchy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seas which border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Ramses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Preserver and Sustainer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people vote for their leaders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conquered Indian Kingdom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olive oil, 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River of Mesopotamia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Indus; Ganges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crops grown on Egyptian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Hannibal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successful king of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aristocracy; oligarchy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brilliant general; tyrant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Warring States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capital of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Parthenon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Greek society based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classes of ancient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Ionia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Phoenician colony; trading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Carthage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Greek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republic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Fertile Crescent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Greek statesmen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acropolis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point of a Greek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Magadha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key crossing point for Roman trade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patricians and plebeians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common trading items in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Tiber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in multiple gods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Yellow Sea; East China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Greek architectural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Vishnu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birthplace of Mesopotamian civilization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polytheistic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successful king of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Ramses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two major rivers of India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wheat, corn, 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origins of the Minoan civilization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Euphrates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period of violent war with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Xianyang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Matching </dc:title>
  <dcterms:created xsi:type="dcterms:W3CDTF">2021-10-11T09:04:05Z</dcterms:created>
  <dcterms:modified xsi:type="dcterms:W3CDTF">2021-10-11T09:04:05Z</dcterms:modified>
</cp:coreProperties>
</file>