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Jennifer Lopez    </w:t>
      </w:r>
      <w:r>
        <w:t xml:space="preserve">   Cesar Chavez    </w:t>
      </w:r>
      <w:r>
        <w:t xml:space="preserve">   Luis Vicente Gutiérrez    </w:t>
      </w:r>
      <w:r>
        <w:t xml:space="preserve">   Danny Trejo    </w:t>
      </w:r>
      <w:r>
        <w:t xml:space="preserve">   Pedro Martinez    </w:t>
      </w:r>
      <w:r>
        <w:t xml:space="preserve">   Sonia Maria Sotomayor    </w:t>
      </w:r>
      <w:r>
        <w:t xml:space="preserve">   Ellen Ochoa    </w:t>
      </w:r>
      <w:r>
        <w:t xml:space="preserve">   George Lopez    </w:t>
      </w:r>
      <w:r>
        <w:t xml:space="preserve">   Luis Miramontes    </w:t>
      </w:r>
      <w:r>
        <w:t xml:space="preserve">   Jose Hernandez-Rebollar    </w:t>
      </w:r>
      <w:r>
        <w:t xml:space="preserve">   Guillermo G Camarena    </w:t>
      </w:r>
      <w:r>
        <w:t xml:space="preserve">   Victor Celorio    </w:t>
      </w:r>
      <w:r>
        <w:t xml:space="preserve">   Immigration Laws    </w:t>
      </w:r>
      <w:r>
        <w:t xml:space="preserve">   Stop and Frisk    </w:t>
      </w:r>
      <w:r>
        <w:t xml:space="preserve">   The Jones Act    </w:t>
      </w:r>
      <w:r>
        <w:t xml:space="preserve">   Lemon Grove Incident    </w:t>
      </w:r>
      <w:r>
        <w:t xml:space="preserve">   Mexican Cession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Matters</dc:title>
  <dcterms:created xsi:type="dcterms:W3CDTF">2021-10-11T09:02:22Z</dcterms:created>
  <dcterms:modified xsi:type="dcterms:W3CDTF">2021-10-11T09:02:22Z</dcterms:modified>
</cp:coreProperties>
</file>