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Middle East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complex concepts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Arabic word meaning "struggle"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holy books should be taken literally,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Palestinian campaign of violent resistance against Israeli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to create a Jewish state in Jews' historic homeland in Palestine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follows a religion related to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follows a form of Islam similar to Shia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Concealing, baggy garments worn by many Arab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Muslims' political and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Islamic houses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Middle East Menu</dc:title>
  <dcterms:created xsi:type="dcterms:W3CDTF">2021-10-11T09:02:47Z</dcterms:created>
  <dcterms:modified xsi:type="dcterms:W3CDTF">2021-10-11T09:02:47Z</dcterms:modified>
</cp:coreProperties>
</file>