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Midterm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doubled the size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branches of government and bill of rights becoming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America gained independence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Response to the British East India Company Townsend 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Ended the American Revolution and recognized the United States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written by Thomas Jefferson stating Americas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Mapped out new land and discovered new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Inspiration for the National Anthem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Unfairly affected lawyers, printers, and politicians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rising up to government doing poorly and caused a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Midterm Crossword Puzzle</dc:title>
  <dcterms:created xsi:type="dcterms:W3CDTF">2021-10-11T09:04:04Z</dcterms:created>
  <dcterms:modified xsi:type="dcterms:W3CDTF">2021-10-11T09:04:04Z</dcterms:modified>
</cp:coreProperties>
</file>