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lunch    </w:t>
      </w:r>
      <w:r>
        <w:t xml:space="preserve">   outing    </w:t>
      </w:r>
      <w:r>
        <w:t xml:space="preserve">   walk    </w:t>
      </w:r>
      <w:r>
        <w:t xml:space="preserve">   together    </w:t>
      </w:r>
      <w:r>
        <w:t xml:space="preserve">   safe    </w:t>
      </w:r>
      <w:r>
        <w:t xml:space="preserve">   payattention    </w:t>
      </w:r>
      <w:r>
        <w:t xml:space="preserve">   meetingplace    </w:t>
      </w:r>
      <w:r>
        <w:t xml:space="preserve">   listen    </w:t>
      </w:r>
      <w:r>
        <w:t xml:space="preserve">   museum    </w:t>
      </w:r>
      <w:r>
        <w:t xml:space="preserve">   history    </w:t>
      </w:r>
      <w:r>
        <w:t xml:space="preserve">   fun    </w:t>
      </w:r>
      <w:r>
        <w:t xml:space="preserve">   fourth    </w:t>
      </w:r>
      <w:r>
        <w:t xml:space="preserve">   educational    </w:t>
      </w:r>
      <w:r>
        <w:t xml:space="preserve">   chaperone    </w:t>
      </w:r>
      <w:r>
        <w:t xml:space="preserve">   respect    </w:t>
      </w:r>
      <w:r>
        <w:t xml:space="preserve">   careful    </w:t>
      </w:r>
      <w:r>
        <w:t xml:space="preserve">   buddy    </w:t>
      </w:r>
      <w:r>
        <w:t xml:space="preserve">   behave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Museum</dc:title>
  <dcterms:created xsi:type="dcterms:W3CDTF">2021-10-11T09:02:39Z</dcterms:created>
  <dcterms:modified xsi:type="dcterms:W3CDTF">2021-10-11T09:02:39Z</dcterms:modified>
</cp:coreProperties>
</file>