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PULITZER PRIZE    </w:t>
      </w:r>
      <w:r>
        <w:t xml:space="preserve">   SENATE    </w:t>
      </w:r>
      <w:r>
        <w:t xml:space="preserve">   WHY ENGLAND SLEPT    </w:t>
      </w:r>
      <w:r>
        <w:t xml:space="preserve">   ATLANTIS    </w:t>
      </w:r>
      <w:r>
        <w:t xml:space="preserve">   TEXAS    </w:t>
      </w:r>
      <w:r>
        <w:t xml:space="preserve">   SEGREGATION    </w:t>
      </w:r>
      <w:r>
        <w:t xml:space="preserve">   COLD WAR    </w:t>
      </w:r>
      <w:r>
        <w:t xml:space="preserve">   SOVIET UNION    </w:t>
      </w:r>
      <w:r>
        <w:t xml:space="preserve">   PEACE CORPS    </w:t>
      </w:r>
      <w:r>
        <w:t xml:space="preserve">   JACQUELINE    </w:t>
      </w:r>
      <w:r>
        <w:t xml:space="preserve">   CONGRESSMAN    </w:t>
      </w:r>
      <w:r>
        <w:t xml:space="preserve">   CIVIL RIGHTS    </w:t>
      </w:r>
      <w:r>
        <w:t xml:space="preserve">   PRESIDENT    </w:t>
      </w:r>
      <w:r>
        <w:t xml:space="preserve">   AMERICA    </w:t>
      </w:r>
      <w:r>
        <w:t xml:space="preserve">   HARVARD    </w:t>
      </w:r>
      <w:r>
        <w:t xml:space="preserve">   MASSACHUSETTS    </w:t>
      </w:r>
      <w:r>
        <w:t xml:space="preserve">   ASSASSINATION    </w:t>
      </w:r>
      <w:r>
        <w:t xml:space="preserve">   CATHOLIC    </w:t>
      </w:r>
      <w:r>
        <w:t xml:space="preserve">   DEMOCRAT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Mystery</dc:title>
  <dcterms:created xsi:type="dcterms:W3CDTF">2021-10-11T09:02:48Z</dcterms:created>
  <dcterms:modified xsi:type="dcterms:W3CDTF">2021-10-11T09:02:48Z</dcterms:modified>
</cp:coreProperties>
</file>