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No Spaces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withdraw from a larger unit one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used for fighting malaria and other fevers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forced enrollment of people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who opposed annexation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civilian world in wartime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elected in 1860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 on the interests of one's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supported the Union cause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naval vessels to prevent shipment of food and supplies into or out of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 volunteer committee organized to punish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and third president of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No Spaces</dc:title>
  <dcterms:created xsi:type="dcterms:W3CDTF">2021-10-11T09:03:07Z</dcterms:created>
  <dcterms:modified xsi:type="dcterms:W3CDTF">2021-10-11T09:03:07Z</dcterms:modified>
</cp:coreProperties>
</file>