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1851 Australian gold rush began in which State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woman who was considered to have been the last full blooded aboriginal Tasmanian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massacre led by commander Charles Hutton as a reprisal raid against Aboriginal resistance to the invasion and occupation of their 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Prime Minister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Majority of convicts were transported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of Brisbane was derive from whose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first European contact on Western Australia coastline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recorded use of Aboriginal trackers in Australia was in which state or Territory in 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subregion of Asia traded with aboriginals before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Fleet of British ships arrived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did Britain transport convicts to Australian colonies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Nickname of over 500,000 people rushed to the gold fields of Australia in 1852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Perth was named after a town in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Australian cricket team to tour England in 1868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European Country to land on Australia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of convict who was sentenced to death in 1788 for stealing but was given the option of being pardoned if he became the public hangman.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last convict ship arrived in which State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colonists were led to believe that Australia was TERRA NULLIUS meaning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Sydney was at first to be titled "What"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survival was rather more important than what? in the first decades of European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Darwin city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known official massacre of Indigenous Australians was in which State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first Massacre in 1629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first explorer to land on the east coast of Australia in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Adelaide was derive from whose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Dutch explorer to land on the west side of Cape York QLD in 1606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first established Darwin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was use as transport during the colonisation of the central and western parts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second European explorer to land on Australia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1804, Irish convicts led the "what"  Rebellion, a rebellion by convicts against colonial authority of the British colony of New South Wales.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Australian outlaw, bushranger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year was the first athletics tournament held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Australia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aboriginal man, initially utilised as a tracker for the police and became a fugitive when he was forced to capture his own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Australia</dc:title>
  <dcterms:created xsi:type="dcterms:W3CDTF">2021-10-11T09:04:06Z</dcterms:created>
  <dcterms:modified xsi:type="dcterms:W3CDTF">2021-10-11T09:04:06Z</dcterms:modified>
</cp:coreProperties>
</file>