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electron tube that grants the user free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Also known as Napier’s Rods. Used for math and multiplication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arithmetic machine made by Blaise Pascal in the early 17th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Acronym For Universal Automatic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mathematical or computing tool. Invented by the Chinese in 500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a pioneer in developing computer technology during the 1940’s to the 1950’s.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Integrated circuit or IC, is also called a chip. It allows many electronic components onto tiny chips no bigger than a bee. These chips are made of silicon and other materials. These are important because they are used for amplifiers for several of our home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a lipstick in the U.S. Is a mechanical analog computer. It was used primarily for multiplying and dividing.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electromechanical machine designed to assist in summarizing information stored on punched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Acronym for Electronic Numerical Integrator And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vacuum tubes they amplify electronic signals. Are a a semiconductor device with three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called Jacquard Attachment. He improved the punched card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mathematician. Known to be the first computer programmer.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Computers</dc:title>
  <dcterms:created xsi:type="dcterms:W3CDTF">2021-10-11T09:03:37Z</dcterms:created>
  <dcterms:modified xsi:type="dcterms:W3CDTF">2021-10-11T09:03:37Z</dcterms:modified>
</cp:coreProperties>
</file>