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famine code for India was recommended by which Commission?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Permanent Revenue Settlement of Bengal was introduced by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famous city of Indus valley civilization was on the banks of river Ravi?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sultan of the Delhi Sultanate changed his capital from Delhi to Daulatabad?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Baburnama was composed in which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started the 'Silk-route' for Indians?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famous battle that Rana Pratap fought against Akbar's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renowned for the fanciful sentimental story of Rani Roopmati and Baz Bahadur, who still haunt the place as said by locals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built the Grand Trunk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Sultanate ruler was of Afghan origin?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treaty of Mangalore was signed between East Inda Company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English established their first factory in India at______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wrote the biography of Buddha - The Buddha Charita?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led the Bhoodan movement and also won Bharat Ratna later?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Punjab was annexed into the British empire under Governor-General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many times did Mahmud of Gazni invade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was the only female ruler of Delhi Sultanate?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built the Sun Temple at Konark?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lake in Maharashtra created by a meteor.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colonial power ended its involvement in India by selling the rights of the Nicobar islands to the British in 1868?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sent Magasthenes to the court of Chandragupta Maurya?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India and Commonweal news papers were associated with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were the first to establish regular trade with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persian trnaslation of Mahabharata?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Rajput princess Akbar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real name of Sher Shah Suri?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‘Iqtadari’ system was introduced by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started the first English newspaper in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first to make use of artillery in warfare during the medieval period in India was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Which city is known as the land of Black Diamonds?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India</dc:title>
  <dcterms:created xsi:type="dcterms:W3CDTF">2021-10-11T09:03:07Z</dcterms:created>
  <dcterms:modified xsi:type="dcterms:W3CDTF">2021-10-11T09:03:07Z</dcterms:modified>
</cp:coreProperties>
</file>