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Latin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aZTEC    </w:t>
      </w:r>
      <w:r>
        <w:t xml:space="preserve">   HORSE    </w:t>
      </w:r>
      <w:r>
        <w:t xml:space="preserve">   FRANSISCOPIZARRO    </w:t>
      </w:r>
      <w:r>
        <w:t xml:space="preserve">   CONQUISTADOR    </w:t>
      </w:r>
      <w:r>
        <w:t xml:space="preserve">   sOUTHAMERICA    </w:t>
      </w:r>
      <w:r>
        <w:t xml:space="preserve">   MONTEZUMA    </w:t>
      </w:r>
      <w:r>
        <w:t xml:space="preserve">   HERNANCORTES    </w:t>
      </w:r>
      <w:r>
        <w:t xml:space="preserve">   ATAHAULPA    </w:t>
      </w:r>
      <w:r>
        <w:t xml:space="preserve">   INCA    </w:t>
      </w:r>
      <w:r>
        <w:t xml:space="preserve">   TENOCHTLAN    </w:t>
      </w:r>
      <w:r>
        <w:t xml:space="preserve">   COLOMBIANEXCHANGE    </w:t>
      </w:r>
      <w:r>
        <w:t xml:space="preserve">   NAHUATL    </w:t>
      </w:r>
      <w:r>
        <w:t xml:space="preserve">   NEWWORLD    </w:t>
      </w:r>
      <w:r>
        <w:t xml:space="preserve">   oLDwORLD    </w:t>
      </w:r>
      <w:r>
        <w:t xml:space="preserve">   qUECHUA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Latin America </dc:title>
  <dcterms:created xsi:type="dcterms:W3CDTF">2021-10-11T09:02:33Z</dcterms:created>
  <dcterms:modified xsi:type="dcterms:W3CDTF">2021-10-11T09:02:33Z</dcterms:modified>
</cp:coreProperties>
</file>