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1970 OSU set up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cooke purchased the island from DeRivera St. Jurgo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president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perrys men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under the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bass island was once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edwards sold what island to the U.S. Government in1854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slogan of island airlines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first annual commencement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bass was once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1953, he sold his airline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west Port Clinton is a game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maintained a biological laboratory on Lake Erie since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Tri-Motor was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were classes out of session for 2 weeks in October and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July 1954, one of the big birds crashed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students were enrolled in the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john brown jr.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fort stephenson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assigned capt. of the niagara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PC</dc:title>
  <dcterms:created xsi:type="dcterms:W3CDTF">2021-10-11T09:03:03Z</dcterms:created>
  <dcterms:modified xsi:type="dcterms:W3CDTF">2021-10-11T09:03:03Z</dcterms:modified>
</cp:coreProperties>
</file>