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Southern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questions are on other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^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Southern Africa Crossword</dc:title>
  <dcterms:created xsi:type="dcterms:W3CDTF">2021-10-11T09:03:44Z</dcterms:created>
  <dcterms:modified xsi:type="dcterms:W3CDTF">2021-10-11T09:03:44Z</dcterms:modified>
</cp:coreProperties>
</file>