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Straya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Ql    </w:t>
      </w:r>
      <w:r>
        <w:t xml:space="preserve">   Act    </w:t>
      </w:r>
      <w:r>
        <w:t xml:space="preserve">   Tasmania    </w:t>
      </w:r>
      <w:r>
        <w:t xml:space="preserve">   SA    </w:t>
      </w:r>
      <w:r>
        <w:t xml:space="preserve">   WA    </w:t>
      </w:r>
      <w:r>
        <w:t xml:space="preserve">   NT    </w:t>
      </w:r>
      <w:r>
        <w:t xml:space="preserve">   Nsw    </w:t>
      </w:r>
      <w:r>
        <w:t xml:space="preserve">   Vic    </w:t>
      </w:r>
      <w:r>
        <w:t xml:space="preserve">   Hugh Jackman    </w:t>
      </w:r>
      <w:r>
        <w:t xml:space="preserve">   Hemsworth's    </w:t>
      </w:r>
      <w:r>
        <w:t xml:space="preserve">   Captin James Cook    </w:t>
      </w:r>
      <w:r>
        <w:t xml:space="preserve">   Arthur Phillip    </w:t>
      </w:r>
      <w:r>
        <w:t xml:space="preserve">   first fleet    </w:t>
      </w:r>
      <w:r>
        <w:t xml:space="preserve">   Aboriginals    </w:t>
      </w:r>
      <w:r>
        <w:t xml:space="preserve">   Australia    </w:t>
      </w:r>
      <w:r>
        <w:t xml:space="preserve">   Pavolova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Straya</dc:title>
  <dcterms:created xsi:type="dcterms:W3CDTF">2021-10-11T09:02:47Z</dcterms:created>
  <dcterms:modified xsi:type="dcterms:W3CDTF">2021-10-11T09:02:47Z</dcterms:modified>
</cp:coreProperties>
</file>