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Asclepius    </w:t>
      </w:r>
      <w:r>
        <w:t xml:space="preserve">   asitotle    </w:t>
      </w:r>
      <w:r>
        <w:t xml:space="preserve">   bloodletting    </w:t>
      </w:r>
      <w:r>
        <w:t xml:space="preserve">   caduceus    </w:t>
      </w:r>
      <w:r>
        <w:t xml:space="preserve">   doma    </w:t>
      </w:r>
      <w:r>
        <w:t xml:space="preserve">   Florence Nightingale    </w:t>
      </w:r>
      <w:r>
        <w:t xml:space="preserve">   Hippocrates    </w:t>
      </w:r>
      <w:r>
        <w:t xml:space="preserve">   Koch    </w:t>
      </w:r>
      <w:r>
        <w:t xml:space="preserve">   leech    </w:t>
      </w:r>
      <w:r>
        <w:t xml:space="preserve">   maggots    </w:t>
      </w:r>
      <w:r>
        <w:t xml:space="preserve">   medicine    </w:t>
      </w:r>
      <w:r>
        <w:t xml:space="preserve">   Pasteur    </w:t>
      </w:r>
      <w:r>
        <w:t xml:space="preserve">   Pharmacist    </w:t>
      </w:r>
      <w:r>
        <w:t xml:space="preserve">   pharmacy    </w:t>
      </w:r>
      <w:r>
        <w:t xml:space="preserve">   pharmacy clerks    </w:t>
      </w:r>
      <w:r>
        <w:t xml:space="preserve">   pharmacy technician    </w:t>
      </w:r>
      <w:r>
        <w:t xml:space="preserve">   Sabin    </w:t>
      </w:r>
      <w:r>
        <w:t xml:space="preserve">   Salk    </w:t>
      </w:r>
      <w:r>
        <w:t xml:space="preserve">   Stewart    </w:t>
      </w:r>
      <w:r>
        <w:t xml:space="preserve">   watson and crick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Practice</dc:title>
  <dcterms:created xsi:type="dcterms:W3CDTF">2021-10-11T09:04:34Z</dcterms:created>
  <dcterms:modified xsi:type="dcterms:W3CDTF">2021-10-11T09:04:34Z</dcterms:modified>
</cp:coreProperties>
</file>