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Pre assessment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Battle of Coral sea    </w:t>
      </w:r>
      <w:r>
        <w:t xml:space="preserve">   Bataan death march    </w:t>
      </w:r>
      <w:r>
        <w:t xml:space="preserve">   WACS    </w:t>
      </w:r>
      <w:r>
        <w:t xml:space="preserve">   Pearl Harbor    </w:t>
      </w:r>
      <w:r>
        <w:t xml:space="preserve">   atlanticcharter    </w:t>
      </w:r>
      <w:r>
        <w:t xml:space="preserve">   Lend lease act    </w:t>
      </w:r>
      <w:r>
        <w:t xml:space="preserve">   Tripartitepact    </w:t>
      </w:r>
      <w:r>
        <w:t xml:space="preserve">   Neutralityact    </w:t>
      </w:r>
      <w:r>
        <w:t xml:space="preserve">   Allies    </w:t>
      </w:r>
      <w:r>
        <w:t xml:space="preserve">   Axis Powers    </w:t>
      </w:r>
      <w:r>
        <w:t xml:space="preserve">   Blitzkrieg    </w:t>
      </w:r>
      <w:r>
        <w:t xml:space="preserve">   Munich Pact    </w:t>
      </w:r>
      <w:r>
        <w:t xml:space="preserve">   Anschluss    </w:t>
      </w:r>
      <w:r>
        <w:t xml:space="preserve">   Appeasement    </w:t>
      </w:r>
      <w:r>
        <w:t xml:space="preserve">   Spanish civil war    </w:t>
      </w:r>
      <w:r>
        <w:t xml:space="preserve">   Anti Semitism    </w:t>
      </w:r>
      <w:r>
        <w:t xml:space="preserve">   Totalitarianism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Pre assessment </dc:title>
  <dcterms:created xsi:type="dcterms:W3CDTF">2021-10-11T09:03:47Z</dcterms:created>
  <dcterms:modified xsi:type="dcterms:W3CDTF">2021-10-11T09:03:47Z</dcterms:modified>
</cp:coreProperties>
</file>