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Supreme ruler till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died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son of a carthage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of peace and prosperity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Teaches from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Julius Caesar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 that lasted 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rome was fighting in the punic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story about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a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Project</dc:title>
  <dcterms:created xsi:type="dcterms:W3CDTF">2021-10-11T09:04:06Z</dcterms:created>
  <dcterms:modified xsi:type="dcterms:W3CDTF">2021-10-11T09:04:06Z</dcterms:modified>
</cp:coreProperties>
</file>