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of scientific knowledge for practical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instrument used to plan a course, using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resistance; such as to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Spanish explorer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journey to a holy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sea passage between the Atlantic and a Pacific along the north coast of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reawakening of culture and intellectual curiosity in Europe from the 1300s to the 1600s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large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town in the Spanish-ruled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instrument that shows the direction of magnetic north.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Muslim house of worship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travel completely around something, usually by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related to the culture of Ancient Greece and Rome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religious community where farming was carried out and Native Americans where converted to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christianity that was in opposition to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sixteenth century religious movement rejecting or changing some Roman Catholic teachings and practices and establishing the protestant churches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fleet of worship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a series of expeditions, Europeans made to regain control of christian holy sites in the middle east from the A.D. to the 1200s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point of land that sticks out into water, much like a peninsula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Project</dc:title>
  <dcterms:created xsi:type="dcterms:W3CDTF">2021-10-11T09:04:24Z</dcterms:created>
  <dcterms:modified xsi:type="dcterms:W3CDTF">2021-10-11T09:04:24Z</dcterms:modified>
</cp:coreProperties>
</file>