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 me alone!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 my people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account of Shaka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kill us all, we'll still take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black, tough, and resourceful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 sales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A=B=C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Hey Boers, let's have a deal!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Spreading the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mountain of African's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Germany, I warn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Mansa's pride, the people's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rush and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twist and turn, it's I who won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Puzzle</dc:title>
  <dcterms:created xsi:type="dcterms:W3CDTF">2021-10-11T09:04:35Z</dcterms:created>
  <dcterms:modified xsi:type="dcterms:W3CDTF">2021-10-11T09:04:35Z</dcterms:modified>
</cp:coreProperties>
</file>