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cord wainers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at the bottom of the feudal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gave the king knights?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lead the peasant's revolt?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dome paintings?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hoiser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Ouch, he poked my eye out!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archbishop at the time of Henry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Harold's army of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controls a medieval village?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William of Normandy won the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Alfred defend?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powerful troop in Harolds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Monks founded by William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Domesday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cleaned London's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tax collector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Puzzle</dc:title>
  <dcterms:created xsi:type="dcterms:W3CDTF">2021-10-11T09:03:42Z</dcterms:created>
  <dcterms:modified xsi:type="dcterms:W3CDTF">2021-10-11T09:03:42Z</dcterms:modified>
</cp:coreProperties>
</file>