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Quiz...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Anti-Semitic    </w:t>
      </w:r>
      <w:r>
        <w:t xml:space="preserve">   Der Sturmer    </w:t>
      </w:r>
      <w:r>
        <w:t xml:space="preserve">   Storm Troopers    </w:t>
      </w:r>
      <w:r>
        <w:t xml:space="preserve">   Extermination    </w:t>
      </w:r>
      <w:r>
        <w:t xml:space="preserve">   Wannsee Conference    </w:t>
      </w:r>
      <w:r>
        <w:t xml:space="preserve">   Propaganda    </w:t>
      </w:r>
      <w:r>
        <w:t xml:space="preserve">   Nuremberg    </w:t>
      </w:r>
      <w:r>
        <w:t xml:space="preserve">   Concentration Camp    </w:t>
      </w:r>
      <w:r>
        <w:t xml:space="preserve">   Ghetto    </w:t>
      </w:r>
      <w:r>
        <w:t xml:space="preserve">   Holocaust    </w:t>
      </w:r>
      <w:r>
        <w:t xml:space="preserve">   Hitler    </w:t>
      </w:r>
      <w:r>
        <w:t xml:space="preserve">   Jews    </w:t>
      </w:r>
      <w:r>
        <w:t xml:space="preserve">   Auschwitz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Quiz...</dc:title>
  <dcterms:created xsi:type="dcterms:W3CDTF">2021-10-11T09:03:17Z</dcterms:created>
  <dcterms:modified xsi:type="dcterms:W3CDTF">2021-10-11T09:03:17Z</dcterms:modified>
</cp:coreProperties>
</file>