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Quiz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Attack by Union general Ulysses S. Grant that gave the North control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Witch side won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president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Civil War battle caused the most casualties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people of color fight 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Sherman Proposed......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Southern strategy of using cotton exports to gain Britain’s support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Confederate general who held off Union attacks and helped the South win the First Battle of Bull 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southern states react to the election of Abraham Lincoln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Important Confederate victory in which General Robert E. Lee defeated Union troops and pushed into Union territory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battle of the Civil War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was the abolitionist that led a raid on Harper's Ferry?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given to escaped slaves from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groups of people called that campaigned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Robert E. Lee defeated Union troops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where they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civil war began in what year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the Antietam war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the Confederacy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 women fight in the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Quiz Review </dc:title>
  <dcterms:created xsi:type="dcterms:W3CDTF">2021-10-11T09:04:01Z</dcterms:created>
  <dcterms:modified xsi:type="dcterms:W3CDTF">2021-10-11T09:04:01Z</dcterms:modified>
</cp:coreProperties>
</file>