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manufacturing business: a kind of work that uses factories to make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America's first missionary to a foreign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developed the method of turning iron ore into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leaves his own country to make his home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"Father of American Missions"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millions of dollars in the steel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shoe salesman who became America's most famous evangelist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lawyer who became one of America's greatest revival preachers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as the land of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baseball player who became a fiery preacher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Quiz</dc:title>
  <dcterms:created xsi:type="dcterms:W3CDTF">2021-10-11T09:03:38Z</dcterms:created>
  <dcterms:modified xsi:type="dcterms:W3CDTF">2021-10-11T09:03:38Z</dcterms:modified>
</cp:coreProperties>
</file>