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&amp; Research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Neither the participant nor the researcher is aware of what group the participant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repeat a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Descriptive method in which one individual is studied intensively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Wanted to get at the "atoms" of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psychodynamic approach believes this is most important in determining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Cannot be established in a correlational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established guidelines for the treatment of human and animal subjects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think something helps you it can be considered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manipulated variable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Rogers &amp; Maslow are associated with this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exposed to the independent variable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nurture in the centuries old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a true experiment, you must be able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psychologist was interested in the brain areas responsible for depression they would be taking this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should engage in this kind of thinking when evaluating statements or claims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Experimental variable measured for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Correlation in which two factors vary in the same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&amp; Research Methods</dc:title>
  <dcterms:created xsi:type="dcterms:W3CDTF">2021-10-11T09:02:02Z</dcterms:created>
  <dcterms:modified xsi:type="dcterms:W3CDTF">2021-10-11T09:02:02Z</dcterms:modified>
</cp:coreProperties>
</file>