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baron    </w:t>
      </w:r>
      <w:r>
        <w:t xml:space="preserve">   control    </w:t>
      </w:r>
      <w:r>
        <w:t xml:space="preserve">   village    </w:t>
      </w:r>
      <w:r>
        <w:t xml:space="preserve">   peasant    </w:t>
      </w:r>
      <w:r>
        <w:t xml:space="preserve">   heaven    </w:t>
      </w:r>
      <w:r>
        <w:t xml:space="preserve">   church    </w:t>
      </w:r>
      <w:r>
        <w:t xml:space="preserve">   anglosaxons    </w:t>
      </w:r>
      <w:r>
        <w:t xml:space="preserve">   castles    </w:t>
      </w:r>
      <w:r>
        <w:t xml:space="preserve">   feudalsystem    </w:t>
      </w:r>
      <w:r>
        <w:t xml:space="preserve">   harrying    </w:t>
      </w:r>
      <w:r>
        <w:t xml:space="preserve">   hastings    </w:t>
      </w:r>
      <w:r>
        <w:t xml:space="preserve">   migration    </w:t>
      </w:r>
      <w:r>
        <w:t xml:space="preserve">   romans    </w:t>
      </w:r>
      <w:r>
        <w:t xml:space="preserve">   vikings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Review</dc:title>
  <dcterms:created xsi:type="dcterms:W3CDTF">2021-10-11T09:04:18Z</dcterms:created>
  <dcterms:modified xsi:type="dcterms:W3CDTF">2021-10-11T09:04:18Z</dcterms:modified>
</cp:coreProperties>
</file>