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of the Confederate army was 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E. Lee and Ulysses Grant attended school at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rebuild their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 surrendered to Grant at Appomattox Court House in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battlefield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Civil War, __________________ was elected the eighteenth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commander of all Union armies was _____________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West Point Academy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____________ became president of Washington College.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Ulyssess 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from the North gave U.S. Grant the nickname "Unconditional ________________"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Surrender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Grant allowed the _________________ soldiers to keep their horses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confederate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war, Robert E. Lee encouraged his men to 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Ulysses 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Clara Burton was on the first women to care for wounded soldiers on the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Robert E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Clara Burton cared for her _____________ when he was injured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 2</dc:title>
  <dcterms:created xsi:type="dcterms:W3CDTF">2021-10-11T09:04:31Z</dcterms:created>
  <dcterms:modified xsi:type="dcterms:W3CDTF">2021-10-11T09:04:31Z</dcterms:modified>
</cp:coreProperties>
</file>