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One Speed    </w:t>
      </w:r>
      <w:r>
        <w:t xml:space="preserve">   Robber Barons    </w:t>
      </w:r>
      <w:r>
        <w:t xml:space="preserve">   Sherman Anti- Trust Act    </w:t>
      </w:r>
      <w:r>
        <w:t xml:space="preserve">   Philanthropy    </w:t>
      </w:r>
      <w:r>
        <w:t xml:space="preserve">   Ellis Island    </w:t>
      </w:r>
      <w:r>
        <w:t xml:space="preserve">   monopoly    </w:t>
      </w:r>
      <w:r>
        <w:t xml:space="preserve">   Open Door Policy    </w:t>
      </w:r>
      <w:r>
        <w:t xml:space="preserve">   Woodrow Wilson    </w:t>
      </w:r>
      <w:r>
        <w:t xml:space="preserve">   expansionism    </w:t>
      </w:r>
      <w:r>
        <w:t xml:space="preserve">   imperialism    </w:t>
      </w:r>
      <w:r>
        <w:t xml:space="preserve">   yellow journalism    </w:t>
      </w:r>
      <w:r>
        <w:t xml:space="preserve">   Rough Riders    </w:t>
      </w:r>
      <w:r>
        <w:t xml:space="preserve">   U.S.S. Maine    </w:t>
      </w:r>
      <w:r>
        <w:t xml:space="preserve">   Laissez-faire    </w:t>
      </w:r>
      <w:r>
        <w:t xml:space="preserve">   Settlement house    </w:t>
      </w:r>
      <w:r>
        <w:t xml:space="preserve">   Muckraker    </w:t>
      </w:r>
      <w:r>
        <w:t xml:space="preserve">   Jim Crow Laws    </w:t>
      </w:r>
      <w:r>
        <w:t xml:space="preserve">   armistice    </w:t>
      </w:r>
      <w:r>
        <w:t xml:space="preserve">   Propaganda    </w:t>
      </w:r>
      <w:r>
        <w:t xml:space="preserve">   Lusitania    </w:t>
      </w:r>
      <w:r>
        <w:t xml:space="preserve">   stalemate    </w:t>
      </w:r>
      <w:r>
        <w:t xml:space="preserve">   Franz Ferdinand    </w:t>
      </w:r>
      <w:r>
        <w:t xml:space="preserve">   mobilization    </w:t>
      </w:r>
      <w:r>
        <w:t xml:space="preserve">   no man's land    </w:t>
      </w:r>
      <w:r>
        <w:t xml:space="preserve">   militarism    </w:t>
      </w:r>
      <w:r>
        <w:t xml:space="preserve">   Joseph Stalin    </w:t>
      </w:r>
      <w:r>
        <w:t xml:space="preserve">   Fascism    </w:t>
      </w:r>
      <w:r>
        <w:t xml:space="preserve">   kamikaze    </w:t>
      </w:r>
      <w:r>
        <w:t xml:space="preserve">   Final Solution    </w:t>
      </w:r>
      <w:r>
        <w:t xml:space="preserve">   Genocide    </w:t>
      </w:r>
      <w:r>
        <w:t xml:space="preserve">   Holocaust    </w:t>
      </w:r>
      <w:r>
        <w:t xml:space="preserve">   Blitzkrieg    </w:t>
      </w:r>
      <w:r>
        <w:t xml:space="preserve">   Sputnik    </w:t>
      </w:r>
      <w:r>
        <w:t xml:space="preserve">   Detente    </w:t>
      </w:r>
      <w:r>
        <w:t xml:space="preserve">   Monopoly    </w:t>
      </w:r>
      <w:r>
        <w:t xml:space="preserve">   Flapper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Review</dc:title>
  <dcterms:created xsi:type="dcterms:W3CDTF">2021-10-11T09:03:14Z</dcterms:created>
  <dcterms:modified xsi:type="dcterms:W3CDTF">2021-10-11T09:03:14Z</dcterms:modified>
</cp:coreProperties>
</file>