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Review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Mark Antony that uses him for military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emperor who moved the Capital of the Roman Empire and legalized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Conservative politican of Rome that tries to kill Equites + Patricians who he believes are not putting Rome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Nerva, Trajan, Hadrian, Antonious Pius, Marcus Aurelius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men that protect and serve the Emporer; however oftentimes abused this exclusive access to the Emporer.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river Julius Caesar crossed in order to bring Civil War to Rome to attempt to reverse his fate.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period after the Pax Romana in which Commondus and barrack emporers existed.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faction in Roman history that favored the plebians and commonly faught for their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road that connected Rome and China and carried goods, trade, and new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richest guy in Roman history. He pays of Gaius' ransom and takes the walk to become princep.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time of peace and economical wealth in Roman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faction made up of Patricians and Equites that works to conserve Roman social standards.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Review Project</dc:title>
  <dcterms:created xsi:type="dcterms:W3CDTF">2021-10-11T09:04:33Z</dcterms:created>
  <dcterms:modified xsi:type="dcterms:W3CDTF">2021-10-11T09:04:33Z</dcterms:modified>
</cp:coreProperties>
</file>