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inventor, a painter, a sculptor and one of the greatest thinkers that ever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farmers from K2 and Schroda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Dutch trading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- sailing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able to prove that the sun is at the center of the solar system and that the Earth and other planets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turning point in the history of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European to sail around the tip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farmers at K2 and Schroda imported.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made it possible for sailors to take their ships further out into the open sea instead of always staying close to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farmers at K2 and Schroda exported.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see the sun, moon and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stone cross with the Portuguese coat of arms on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Revision</dc:title>
  <dcterms:created xsi:type="dcterms:W3CDTF">2021-10-11T09:04:05Z</dcterms:created>
  <dcterms:modified xsi:type="dcterms:W3CDTF">2021-10-11T09:04:05Z</dcterms:modified>
</cp:coreProperties>
</file>