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did Harald Hardrada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Knights of Normandy ride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system that William the Conquerer to keep control of England?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battle between the Vikings and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tactic did the British army use to keep out the Normans?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hill in which the Battle of Hastings took place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William know how much money was in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Harold Godwinson's full-time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Normans do to make the British think that they were winning?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 Harold Godwinson's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Revision Crossword</dc:title>
  <dcterms:created xsi:type="dcterms:W3CDTF">2021-10-11T09:03:29Z</dcterms:created>
  <dcterms:modified xsi:type="dcterms:W3CDTF">2021-10-11T09:03:29Z</dcterms:modified>
</cp:coreProperties>
</file>