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STAAR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Happened in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by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"The Great Compromiser"  Created the Missouri Compromise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Purchased in 1803 Doubled the size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Ended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England during American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STAAR Crossword</dc:title>
  <dcterms:created xsi:type="dcterms:W3CDTF">2021-10-11T09:03:58Z</dcterms:created>
  <dcterms:modified xsi:type="dcterms:W3CDTF">2021-10-11T09:03:58Z</dcterms:modified>
</cp:coreProperties>
</file>