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STAAR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 economics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signed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freed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happened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person killed in the boston massacre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the gotton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 slaves in all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against the consitution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 compromiser</w:t>
            </w:r>
          </w:p>
        </w:tc>
      </w:tr>
    </w:tbl>
    <w:p>
      <w:pPr>
        <w:pStyle w:val="WordBankLarge"/>
      </w:pPr>
      <w:r>
        <w:t xml:space="preserve">   declaration of independence    </w:t>
      </w:r>
      <w:r>
        <w:t xml:space="preserve">   freedman    </w:t>
      </w:r>
      <w:r>
        <w:t xml:space="preserve">   Henry Clay    </w:t>
      </w:r>
      <w:r>
        <w:t xml:space="preserve">   13th admendment    </w:t>
      </w:r>
      <w:r>
        <w:t xml:space="preserve">   Eli Whitney    </w:t>
      </w:r>
      <w:r>
        <w:t xml:space="preserve">   anti federalist    </w:t>
      </w:r>
      <w:r>
        <w:t xml:space="preserve">   mercantilism    </w:t>
      </w:r>
      <w:r>
        <w:t xml:space="preserve">   godgoldglory    </w:t>
      </w:r>
      <w:r>
        <w:t xml:space="preserve">   jamestown    </w:t>
      </w:r>
      <w:r>
        <w:t xml:space="preserve">   Crispus Attucks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STAAR Review</dc:title>
  <dcterms:created xsi:type="dcterms:W3CDTF">2021-10-11T09:03:53Z</dcterms:created>
  <dcterms:modified xsi:type="dcterms:W3CDTF">2021-10-11T09:03:53Z</dcterms:modified>
</cp:coreProperties>
</file>