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STAAR Review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Homestead Act    </w:t>
      </w:r>
      <w:r>
        <w:t xml:space="preserve">   Carpetbaggers    </w:t>
      </w:r>
      <w:r>
        <w:t xml:space="preserve">   Scalawags    </w:t>
      </w:r>
      <w:r>
        <w:t xml:space="preserve">   Segregation    </w:t>
      </w:r>
      <w:r>
        <w:t xml:space="preserve">   Literacy Test    </w:t>
      </w:r>
      <w:r>
        <w:t xml:space="preserve">   Appomattox Courthouse    </w:t>
      </w:r>
      <w:r>
        <w:t xml:space="preserve">   Edgar Allen Poe    </w:t>
      </w:r>
      <w:r>
        <w:t xml:space="preserve">   Elizabeth Cady Stanton    </w:t>
      </w:r>
      <w:r>
        <w:t xml:space="preserve">   Women's Rights    </w:t>
      </w:r>
      <w:r>
        <w:t xml:space="preserve">   Dorothea Dix    </w:t>
      </w:r>
      <w:r>
        <w:t xml:space="preserve">   Dawes Act    </w:t>
      </w:r>
      <w:r>
        <w:t xml:space="preserve">   Morrill Act    </w:t>
      </w:r>
      <w:r>
        <w:t xml:space="preserve">   Civil War    </w:t>
      </w:r>
      <w:r>
        <w:t xml:space="preserve">   Abolition Movement    </w:t>
      </w:r>
      <w:r>
        <w:t xml:space="preserve">   Abraham Lincoln    </w:t>
      </w:r>
      <w:r>
        <w:t xml:space="preserve">   Federalist Party    </w:t>
      </w:r>
      <w:r>
        <w:t xml:space="preserve">   Fort Sumter    </w:t>
      </w:r>
      <w:r>
        <w:t xml:space="preserve">   Frederick Douglass    </w:t>
      </w:r>
      <w:r>
        <w:t xml:space="preserve">   Gadsden Purchase    </w:t>
      </w:r>
      <w:r>
        <w:t xml:space="preserve">   Jefferson Davis    </w:t>
      </w:r>
      <w:r>
        <w:t xml:space="preserve">   Magna Carta    </w:t>
      </w:r>
      <w:r>
        <w:t xml:space="preserve">   Monroe Doctrine    </w:t>
      </w:r>
      <w:r>
        <w:t xml:space="preserve">   Robert E Lee    </w:t>
      </w:r>
      <w:r>
        <w:t xml:space="preserve">   Transcedentalism    </w:t>
      </w:r>
      <w:r>
        <w:t xml:space="preserve">   Treaty of Paris    </w:t>
      </w:r>
      <w:r>
        <w:t xml:space="preserve">   Ulysses S Grant    </w:t>
      </w:r>
      <w:r>
        <w:t xml:space="preserve">   Unalienable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STAAR Review Word Search </dc:title>
  <dcterms:created xsi:type="dcterms:W3CDTF">2021-10-11T09:04:00Z</dcterms:created>
  <dcterms:modified xsi:type="dcterms:W3CDTF">2021-10-11T09:04:00Z</dcterms:modified>
</cp:coreProperties>
</file>