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STAAR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abe lincoln    </w:t>
      </w:r>
      <w:r>
        <w:t xml:space="preserve">   mexican cession    </w:t>
      </w:r>
      <w:r>
        <w:t xml:space="preserve">   immagration    </w:t>
      </w:r>
      <w:r>
        <w:t xml:space="preserve">   erie canal    </w:t>
      </w:r>
      <w:r>
        <w:t xml:space="preserve">   andrew jackson    </w:t>
      </w:r>
      <w:r>
        <w:t xml:space="preserve">   unconstitutional    </w:t>
      </w:r>
      <w:r>
        <w:t xml:space="preserve">   james monroe    </w:t>
      </w:r>
      <w:r>
        <w:t xml:space="preserve">   government    </w:t>
      </w:r>
      <w:r>
        <w:t xml:space="preserve">   citizenship    </w:t>
      </w:r>
      <w:r>
        <w:t xml:space="preserve">   federalism    </w:t>
      </w:r>
      <w:r>
        <w:t xml:space="preserve">   saratoga    </w:t>
      </w:r>
      <w:r>
        <w:t xml:space="preserve">   treaty of paris    </w:t>
      </w:r>
      <w:r>
        <w:t xml:space="preserve">   concord    </w:t>
      </w:r>
      <w:r>
        <w:t xml:space="preserve">   lexington    </w:t>
      </w:r>
      <w:r>
        <w:t xml:space="preserve">   king george third    </w:t>
      </w:r>
      <w:r>
        <w:t xml:space="preserve">   Haym Solomon    </w:t>
      </w:r>
      <w:r>
        <w:t xml:space="preserve">   boycott    </w:t>
      </w:r>
      <w:r>
        <w:t xml:space="preserve">   scalawag    </w:t>
      </w:r>
      <w:r>
        <w:t xml:space="preserve">   carpetbagger    </w:t>
      </w:r>
      <w:r>
        <w:t xml:space="preserve">   mercantilism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STAAR Word Search</dc:title>
  <dcterms:created xsi:type="dcterms:W3CDTF">2021-10-11T09:03:46Z</dcterms:created>
  <dcterms:modified xsi:type="dcterms:W3CDTF">2021-10-11T09:03:46Z</dcterms:modified>
</cp:coreProperties>
</file>