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STAAR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Confederate    </w:t>
      </w:r>
      <w:r>
        <w:t xml:space="preserve">   Segregation    </w:t>
      </w:r>
      <w:r>
        <w:t xml:space="preserve">   Tariff    </w:t>
      </w:r>
      <w:r>
        <w:t xml:space="preserve">   Constitution    </w:t>
      </w:r>
      <w:r>
        <w:t xml:space="preserve">   Federalism    </w:t>
      </w:r>
      <w:r>
        <w:t xml:space="preserve">   Anti-Federalists    </w:t>
      </w:r>
      <w:r>
        <w:t xml:space="preserve">   Federalists    </w:t>
      </w:r>
      <w:r>
        <w:t xml:space="preserve">   Virginia Plan    </w:t>
      </w:r>
      <w:r>
        <w:t xml:space="preserve">   New Jersey Plan    </w:t>
      </w:r>
      <w:r>
        <w:t xml:space="preserve">   Republicanism    </w:t>
      </w:r>
      <w:r>
        <w:t xml:space="preserve">   Slavery    </w:t>
      </w:r>
      <w:r>
        <w:t xml:space="preserve">   King George 3rd    </w:t>
      </w:r>
      <w:r>
        <w:t xml:space="preserve">   Treaty Of Paris    </w:t>
      </w:r>
      <w:r>
        <w:t xml:space="preserve">   Mercy Otis Warren    </w:t>
      </w:r>
      <w:r>
        <w:t xml:space="preserve">   Unalienable Rights    </w:t>
      </w:r>
      <w:r>
        <w:t xml:space="preserve">   Boycott    </w:t>
      </w:r>
      <w:r>
        <w:t xml:space="preserve">   Abigail Adams    </w:t>
      </w:r>
      <w:r>
        <w:t xml:space="preserve">   Civil War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STAAR Word Search</dc:title>
  <dcterms:created xsi:type="dcterms:W3CDTF">2021-10-11T09:03:56Z</dcterms:created>
  <dcterms:modified xsi:type="dcterms:W3CDTF">2021-10-11T09:03:56Z</dcterms:modified>
</cp:coreProperties>
</file>