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T1 Gr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Hunter-__________________.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understanding of how people lived long ago by observing people who live in a similar way 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 dance helped the shaman enter the spirit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San rock art was full of _____________ symbols.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plant that stops hunger and thirst.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old object made by a human being.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that move around are called 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studies objects made by people long ago.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San used bows and ____________ to hunt their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Wild animals, birds, or fish hunted for food is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T1 Gr 5</dc:title>
  <dcterms:created xsi:type="dcterms:W3CDTF">2021-10-11T09:04:21Z</dcterms:created>
  <dcterms:modified xsi:type="dcterms:W3CDTF">2021-10-11T09:04:21Z</dcterms:modified>
</cp:coreProperties>
</file>