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Takeaway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Artefact    </w:t>
      </w:r>
      <w:r>
        <w:t xml:space="preserve">   Knowledge    </w:t>
      </w:r>
      <w:r>
        <w:t xml:space="preserve">   Archaeology    </w:t>
      </w:r>
      <w:r>
        <w:t xml:space="preserve">   History    </w:t>
      </w:r>
      <w:r>
        <w:t xml:space="preserve">   Skills    </w:t>
      </w:r>
      <w:r>
        <w:t xml:space="preserve">   Peasants    </w:t>
      </w:r>
      <w:r>
        <w:t xml:space="preserve">   Barons    </w:t>
      </w:r>
      <w:r>
        <w:t xml:space="preserve">   Knights    </w:t>
      </w:r>
      <w:r>
        <w:t xml:space="preserve">   Feudal    </w:t>
      </w:r>
      <w:r>
        <w:t xml:space="preserve">   Cavalry    </w:t>
      </w:r>
      <w:r>
        <w:t xml:space="preserve">   Senlachill    </w:t>
      </w:r>
      <w:r>
        <w:t xml:space="preserve">   Infantry    </w:t>
      </w:r>
      <w:r>
        <w:t xml:space="preserve">   Normandy    </w:t>
      </w:r>
      <w:r>
        <w:t xml:space="preserve">   Heir    </w:t>
      </w:r>
      <w:r>
        <w:t xml:space="preserve">   Conqueror    </w:t>
      </w:r>
      <w:r>
        <w:t xml:space="preserve">   Hastings    </w:t>
      </w:r>
      <w:r>
        <w:t xml:space="preserve">   Confessor    </w:t>
      </w:r>
      <w:r>
        <w:t xml:space="preserve">   Edward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Takeaway Menu</dc:title>
  <dcterms:created xsi:type="dcterms:W3CDTF">2021-10-11T09:03:10Z</dcterms:created>
  <dcterms:modified xsi:type="dcterms:W3CDTF">2021-10-11T09:03:10Z</dcterms:modified>
</cp:coreProperties>
</file>