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Term 3: Democracy and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every right comes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of false? Small claims court deals with civil claims involving less than R15 000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powerful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 or no? A person's vote is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false? A political party is a group of people who have the same idea about how the country should be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Pius Langa from 2005 to 2009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old South African national anthem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document with children's rights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paper do you vote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do you have to be to vote?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month did South Africa become a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courts deals with discrimination and hate speech?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Term 3: Democracy and Citizenship</dc:title>
  <dcterms:created xsi:type="dcterms:W3CDTF">2021-10-11T09:04:42Z</dcterms:created>
  <dcterms:modified xsi:type="dcterms:W3CDTF">2021-10-11T09:04:42Z</dcterms:modified>
</cp:coreProperties>
</file>