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drug/medicine that doctors use to help the patient to not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micro-organisms that could cause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clean and avoiding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feature that indicates a disease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doctor has to operate the body and cut it open or remove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don't just look at illnesses physically but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English doctor who discovered a vaccine for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start of rotting in a wound if not treated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an indigenous person and helps people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use medicine . to treat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take in order to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Others say ... to heal sicknesses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senior of traditional healers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 4</dc:title>
  <dcterms:created xsi:type="dcterms:W3CDTF">2021-10-11T09:04:40Z</dcterms:created>
  <dcterms:modified xsi:type="dcterms:W3CDTF">2021-10-11T09:04:40Z</dcterms:modified>
</cp:coreProperties>
</file>